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B7CD" w14:textId="70692665" w:rsidR="00327593" w:rsidRDefault="00CB7838">
      <w:pPr>
        <w:spacing w:after="40"/>
        <w:jc w:val="center"/>
        <w:rPr>
          <w:lang w:eastAsia="ja-JP"/>
        </w:rPr>
      </w:pPr>
      <w:r>
        <w:rPr>
          <w:b/>
          <w:sz w:val="36"/>
          <w:lang w:eastAsia="ja-JP"/>
        </w:rPr>
        <w:t>激辛グルメラリー参加申込書</w:t>
      </w:r>
    </w:p>
    <w:p w14:paraId="56212D74" w14:textId="77777777" w:rsidR="00327593" w:rsidRDefault="00CB7838">
      <w:pPr>
        <w:spacing w:after="120"/>
        <w:jc w:val="right"/>
      </w:pPr>
      <w:r>
        <w:t>申込日：令和　　年　　月　　日</w:t>
      </w:r>
    </w:p>
    <w:tbl>
      <w:tblPr>
        <w:tblW w:w="0" w:type="auto"/>
        <w:jc w:val="center"/>
        <w:tblBorders>
          <w:top w:val="single" w:sz="6" w:space="0" w:color="D0D0D0"/>
          <w:left w:val="single" w:sz="6" w:space="0" w:color="D0D0D0"/>
          <w:bottom w:val="single" w:sz="6" w:space="0" w:color="D0D0D0"/>
          <w:right w:val="single" w:sz="6" w:space="0" w:color="D0D0D0"/>
          <w:insideH w:val="single" w:sz="6" w:space="0" w:color="D0D0D0"/>
          <w:insideV w:val="single" w:sz="6" w:space="0" w:color="D0D0D0"/>
        </w:tblBorders>
        <w:tblLayout w:type="fixed"/>
        <w:tblLook w:val="04A0" w:firstRow="1" w:lastRow="0" w:firstColumn="1" w:lastColumn="0" w:noHBand="0" w:noVBand="1"/>
      </w:tblPr>
      <w:tblGrid>
        <w:gridCol w:w="9866"/>
      </w:tblGrid>
      <w:tr w:rsidR="00327593" w14:paraId="274B83C8" w14:textId="77777777">
        <w:trPr>
          <w:jc w:val="center"/>
        </w:trPr>
        <w:tc>
          <w:tcPr>
            <w:tcW w:w="9866" w:type="dxa"/>
            <w:shd w:val="clear" w:color="auto" w:fill="F7F7F7"/>
            <w:vAlign w:val="center"/>
          </w:tcPr>
          <w:p w14:paraId="51D9B041" w14:textId="77777777" w:rsidR="00327593" w:rsidRDefault="00CB7838">
            <w:pPr>
              <w:rPr>
                <w:lang w:eastAsia="ja-JP"/>
              </w:rPr>
            </w:pPr>
            <w:r>
              <w:rPr>
                <w:sz w:val="20"/>
                <w:lang w:eastAsia="ja-JP"/>
              </w:rPr>
              <w:t>岩出市が実施を予定している「激辛グルメラリー」について、下記のとおり参加を申し込みます。</w:t>
            </w:r>
            <w:r>
              <w:rPr>
                <w:sz w:val="20"/>
                <w:lang w:eastAsia="ja-JP"/>
              </w:rPr>
              <w:br/>
              <w:t>※本申込書は、参加店舗の決定、チラシ・ラリーマップ等への掲載、イベント運営資料の作成に使用します。</w:t>
            </w:r>
          </w:p>
        </w:tc>
      </w:tr>
    </w:tbl>
    <w:p w14:paraId="2B344650" w14:textId="77777777" w:rsidR="00327593" w:rsidRDefault="00CB7838">
      <w:pPr>
        <w:pBdr>
          <w:bottom w:val="single" w:sz="8" w:space="2" w:color="D9D9D9"/>
        </w:pBdr>
        <w:spacing w:before="160" w:after="60"/>
      </w:pPr>
      <w:r>
        <w:rPr>
          <w:b/>
          <w:sz w:val="24"/>
        </w:rPr>
        <w:t>１　事業者・店舗情報</w:t>
      </w:r>
    </w:p>
    <w:tbl>
      <w:tblPr>
        <w:tblStyle w:val="afe"/>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4A0" w:firstRow="1" w:lastRow="0" w:firstColumn="1" w:lastColumn="0" w:noHBand="0" w:noVBand="1"/>
      </w:tblPr>
      <w:tblGrid>
        <w:gridCol w:w="2381"/>
        <w:gridCol w:w="7483"/>
      </w:tblGrid>
      <w:tr w:rsidR="00327593" w14:paraId="5F06BCFA" w14:textId="77777777">
        <w:trPr>
          <w:jc w:val="center"/>
        </w:trPr>
        <w:tc>
          <w:tcPr>
            <w:tcW w:w="2381" w:type="dxa"/>
            <w:shd w:val="clear" w:color="auto" w:fill="EFEFEF"/>
            <w:vAlign w:val="center"/>
          </w:tcPr>
          <w:p w14:paraId="0F7A26EF" w14:textId="77777777" w:rsidR="00327593" w:rsidRDefault="00CB7838">
            <w:r>
              <w:rPr>
                <w:b/>
              </w:rPr>
              <w:t>店舗名</w:t>
            </w:r>
          </w:p>
        </w:tc>
        <w:tc>
          <w:tcPr>
            <w:tcW w:w="7483" w:type="dxa"/>
            <w:vAlign w:val="center"/>
          </w:tcPr>
          <w:p w14:paraId="5C345752" w14:textId="77777777" w:rsidR="00327593" w:rsidRDefault="00327593"/>
        </w:tc>
      </w:tr>
      <w:tr w:rsidR="00327593" w14:paraId="5860D848" w14:textId="77777777">
        <w:trPr>
          <w:jc w:val="center"/>
        </w:trPr>
        <w:tc>
          <w:tcPr>
            <w:tcW w:w="2381" w:type="dxa"/>
            <w:shd w:val="clear" w:color="auto" w:fill="EFEFEF"/>
            <w:vAlign w:val="center"/>
          </w:tcPr>
          <w:p w14:paraId="208CBB02" w14:textId="77777777" w:rsidR="00327593" w:rsidRDefault="00CB7838">
            <w:r>
              <w:rPr>
                <w:b/>
              </w:rPr>
              <w:t>所在地</w:t>
            </w:r>
          </w:p>
        </w:tc>
        <w:tc>
          <w:tcPr>
            <w:tcW w:w="7483" w:type="dxa"/>
            <w:vAlign w:val="center"/>
          </w:tcPr>
          <w:p w14:paraId="51EEFCB0" w14:textId="77777777" w:rsidR="00327593" w:rsidRDefault="00CB7838">
            <w:r>
              <w:t>〒　　　－</w:t>
            </w:r>
          </w:p>
        </w:tc>
      </w:tr>
      <w:tr w:rsidR="00327593" w14:paraId="303AF292" w14:textId="77777777">
        <w:trPr>
          <w:jc w:val="center"/>
        </w:trPr>
        <w:tc>
          <w:tcPr>
            <w:tcW w:w="2381" w:type="dxa"/>
            <w:shd w:val="clear" w:color="auto" w:fill="EFEFEF"/>
            <w:vAlign w:val="center"/>
          </w:tcPr>
          <w:p w14:paraId="16563506" w14:textId="77777777" w:rsidR="00327593" w:rsidRDefault="00CB7838">
            <w:r>
              <w:rPr>
                <w:b/>
              </w:rPr>
              <w:t>代表者名</w:t>
            </w:r>
          </w:p>
        </w:tc>
        <w:tc>
          <w:tcPr>
            <w:tcW w:w="7483" w:type="dxa"/>
            <w:vAlign w:val="center"/>
          </w:tcPr>
          <w:p w14:paraId="043CEC1E" w14:textId="77777777" w:rsidR="00327593" w:rsidRDefault="00327593"/>
        </w:tc>
      </w:tr>
      <w:tr w:rsidR="00327593" w14:paraId="03606ED6" w14:textId="77777777">
        <w:trPr>
          <w:jc w:val="center"/>
        </w:trPr>
        <w:tc>
          <w:tcPr>
            <w:tcW w:w="2381" w:type="dxa"/>
            <w:shd w:val="clear" w:color="auto" w:fill="EFEFEF"/>
            <w:vAlign w:val="center"/>
          </w:tcPr>
          <w:p w14:paraId="6078A34E" w14:textId="77777777" w:rsidR="00327593" w:rsidRDefault="00CB7838">
            <w:r>
              <w:rPr>
                <w:b/>
              </w:rPr>
              <w:t>担当者名</w:t>
            </w:r>
          </w:p>
        </w:tc>
        <w:tc>
          <w:tcPr>
            <w:tcW w:w="7483" w:type="dxa"/>
            <w:vAlign w:val="center"/>
          </w:tcPr>
          <w:p w14:paraId="0F1DC021" w14:textId="77777777" w:rsidR="00327593" w:rsidRDefault="00327593"/>
        </w:tc>
      </w:tr>
      <w:tr w:rsidR="00327593" w14:paraId="07AC5846" w14:textId="77777777">
        <w:trPr>
          <w:jc w:val="center"/>
        </w:trPr>
        <w:tc>
          <w:tcPr>
            <w:tcW w:w="2381" w:type="dxa"/>
            <w:shd w:val="clear" w:color="auto" w:fill="EFEFEF"/>
            <w:vAlign w:val="center"/>
          </w:tcPr>
          <w:p w14:paraId="2588A7BD" w14:textId="77777777" w:rsidR="00327593" w:rsidRDefault="00CB7838">
            <w:r>
              <w:rPr>
                <w:b/>
              </w:rPr>
              <w:t>電話番号</w:t>
            </w:r>
          </w:p>
        </w:tc>
        <w:tc>
          <w:tcPr>
            <w:tcW w:w="7483" w:type="dxa"/>
            <w:vAlign w:val="center"/>
          </w:tcPr>
          <w:p w14:paraId="0697C6A5" w14:textId="77777777" w:rsidR="00327593" w:rsidRDefault="00327593"/>
        </w:tc>
      </w:tr>
      <w:tr w:rsidR="00327593" w14:paraId="76A2743F" w14:textId="77777777">
        <w:trPr>
          <w:jc w:val="center"/>
        </w:trPr>
        <w:tc>
          <w:tcPr>
            <w:tcW w:w="2381" w:type="dxa"/>
            <w:shd w:val="clear" w:color="auto" w:fill="EFEFEF"/>
            <w:vAlign w:val="center"/>
          </w:tcPr>
          <w:p w14:paraId="79C32EF9" w14:textId="77777777" w:rsidR="00327593" w:rsidRDefault="00CB7838">
            <w:r>
              <w:rPr>
                <w:b/>
              </w:rPr>
              <w:t>FAX番号</w:t>
            </w:r>
          </w:p>
        </w:tc>
        <w:tc>
          <w:tcPr>
            <w:tcW w:w="7483" w:type="dxa"/>
            <w:vAlign w:val="center"/>
          </w:tcPr>
          <w:p w14:paraId="4FEDF37A" w14:textId="77777777" w:rsidR="00327593" w:rsidRDefault="00327593"/>
        </w:tc>
      </w:tr>
      <w:tr w:rsidR="00327593" w14:paraId="0A706F28" w14:textId="77777777">
        <w:trPr>
          <w:jc w:val="center"/>
        </w:trPr>
        <w:tc>
          <w:tcPr>
            <w:tcW w:w="2381" w:type="dxa"/>
            <w:shd w:val="clear" w:color="auto" w:fill="EFEFEF"/>
            <w:vAlign w:val="center"/>
          </w:tcPr>
          <w:p w14:paraId="5152886D" w14:textId="77777777" w:rsidR="00327593" w:rsidRDefault="00CB7838">
            <w:r>
              <w:rPr>
                <w:b/>
              </w:rPr>
              <w:t>メールアドレス</w:t>
            </w:r>
          </w:p>
        </w:tc>
        <w:tc>
          <w:tcPr>
            <w:tcW w:w="7483" w:type="dxa"/>
            <w:vAlign w:val="center"/>
          </w:tcPr>
          <w:p w14:paraId="66489B08" w14:textId="77777777" w:rsidR="00327593" w:rsidRDefault="00327593"/>
        </w:tc>
      </w:tr>
      <w:tr w:rsidR="00327593" w14:paraId="3AAE62D9" w14:textId="77777777">
        <w:trPr>
          <w:jc w:val="center"/>
        </w:trPr>
        <w:tc>
          <w:tcPr>
            <w:tcW w:w="2381" w:type="dxa"/>
            <w:shd w:val="clear" w:color="auto" w:fill="EFEFEF"/>
            <w:vAlign w:val="center"/>
          </w:tcPr>
          <w:p w14:paraId="1664FE91" w14:textId="77777777" w:rsidR="00327593" w:rsidRDefault="00CB7838">
            <w:r>
              <w:rPr>
                <w:b/>
              </w:rPr>
              <w:t>店舗HP・SNS</w:t>
            </w:r>
          </w:p>
        </w:tc>
        <w:tc>
          <w:tcPr>
            <w:tcW w:w="7483" w:type="dxa"/>
            <w:vAlign w:val="center"/>
          </w:tcPr>
          <w:p w14:paraId="3B86BA85" w14:textId="77777777" w:rsidR="00327593" w:rsidRDefault="00CB7838">
            <w:r>
              <w:t>HP：</w:t>
            </w:r>
            <w:r>
              <w:br/>
              <w:t>Instagram：</w:t>
            </w:r>
            <w:r>
              <w:br/>
              <w:t>その他：</w:t>
            </w:r>
          </w:p>
        </w:tc>
      </w:tr>
      <w:tr w:rsidR="00327593" w14:paraId="5F9095E7" w14:textId="77777777">
        <w:trPr>
          <w:jc w:val="center"/>
        </w:trPr>
        <w:tc>
          <w:tcPr>
            <w:tcW w:w="2381" w:type="dxa"/>
            <w:shd w:val="clear" w:color="auto" w:fill="EFEFEF"/>
            <w:vAlign w:val="center"/>
          </w:tcPr>
          <w:p w14:paraId="4F12F333" w14:textId="77777777" w:rsidR="00327593" w:rsidRDefault="00CB7838">
            <w:r>
              <w:rPr>
                <w:b/>
              </w:rPr>
              <w:t>営業時間</w:t>
            </w:r>
          </w:p>
        </w:tc>
        <w:tc>
          <w:tcPr>
            <w:tcW w:w="7483" w:type="dxa"/>
            <w:vAlign w:val="center"/>
          </w:tcPr>
          <w:p w14:paraId="2508D999" w14:textId="77777777" w:rsidR="00327593" w:rsidRDefault="00327593"/>
        </w:tc>
      </w:tr>
      <w:tr w:rsidR="00327593" w14:paraId="0C496813" w14:textId="77777777">
        <w:trPr>
          <w:jc w:val="center"/>
        </w:trPr>
        <w:tc>
          <w:tcPr>
            <w:tcW w:w="2381" w:type="dxa"/>
            <w:shd w:val="clear" w:color="auto" w:fill="EFEFEF"/>
            <w:vAlign w:val="center"/>
          </w:tcPr>
          <w:p w14:paraId="48D39828" w14:textId="77777777" w:rsidR="00327593" w:rsidRDefault="00CB7838">
            <w:r>
              <w:rPr>
                <w:b/>
              </w:rPr>
              <w:t>定休日</w:t>
            </w:r>
          </w:p>
        </w:tc>
        <w:tc>
          <w:tcPr>
            <w:tcW w:w="7483" w:type="dxa"/>
            <w:vAlign w:val="center"/>
          </w:tcPr>
          <w:p w14:paraId="78811D2E" w14:textId="77777777" w:rsidR="00327593" w:rsidRDefault="00327593"/>
        </w:tc>
      </w:tr>
      <w:tr w:rsidR="00327593" w14:paraId="6E5F2B3E" w14:textId="77777777">
        <w:trPr>
          <w:jc w:val="center"/>
        </w:trPr>
        <w:tc>
          <w:tcPr>
            <w:tcW w:w="2381" w:type="dxa"/>
            <w:shd w:val="clear" w:color="auto" w:fill="EFEFEF"/>
            <w:vAlign w:val="center"/>
          </w:tcPr>
          <w:p w14:paraId="772A45D7" w14:textId="77777777" w:rsidR="00327593" w:rsidRDefault="00CB7838">
            <w:r>
              <w:rPr>
                <w:b/>
              </w:rPr>
              <w:t>営業形態</w:t>
            </w:r>
          </w:p>
        </w:tc>
        <w:tc>
          <w:tcPr>
            <w:tcW w:w="7483" w:type="dxa"/>
            <w:vAlign w:val="center"/>
          </w:tcPr>
          <w:p w14:paraId="2BC63800" w14:textId="77777777" w:rsidR="00327593" w:rsidRDefault="00CB7838">
            <w:pPr>
              <w:rPr>
                <w:lang w:eastAsia="ja-JP"/>
              </w:rPr>
            </w:pPr>
            <w:r>
              <w:rPr>
                <w:lang w:eastAsia="ja-JP"/>
              </w:rPr>
              <w:t>□ 店内飲食　□ テイクアウト　□ その他（　　　　　　　　　　　　）</w:t>
            </w:r>
          </w:p>
        </w:tc>
      </w:tr>
    </w:tbl>
    <w:p w14:paraId="540AE228" w14:textId="77777777" w:rsidR="00327593" w:rsidRDefault="00CB7838">
      <w:pPr>
        <w:pBdr>
          <w:bottom w:val="single" w:sz="8" w:space="2" w:color="D9D9D9"/>
        </w:pBdr>
        <w:spacing w:before="160" w:after="60"/>
        <w:rPr>
          <w:lang w:eastAsia="ja-JP"/>
        </w:rPr>
      </w:pPr>
      <w:r>
        <w:rPr>
          <w:b/>
          <w:sz w:val="24"/>
          <w:lang w:eastAsia="ja-JP"/>
        </w:rPr>
        <w:t>２　提供予定メニュー</w:t>
      </w:r>
    </w:p>
    <w:p w14:paraId="40930374" w14:textId="22B81A95" w:rsidR="00327593" w:rsidRDefault="00CB7838">
      <w:pPr>
        <w:spacing w:after="20"/>
        <w:ind w:left="227"/>
        <w:rPr>
          <w:lang w:eastAsia="ja-JP"/>
        </w:rPr>
      </w:pPr>
      <w:r>
        <w:rPr>
          <w:sz w:val="18"/>
          <w:lang w:eastAsia="ja-JP"/>
        </w:rPr>
        <w:t>※既存メニューの激辛アレンジ、期間限定トッピング等も対象とします。価格・提供数量等は店舗の実情に応じて設定してください。</w:t>
      </w:r>
      <w:r w:rsidR="00266F36">
        <w:rPr>
          <w:rFonts w:hint="eastAsia"/>
          <w:sz w:val="18"/>
          <w:lang w:eastAsia="ja-JP"/>
        </w:rPr>
        <w:t>未定の場合は未定でもかまいません。</w:t>
      </w:r>
    </w:p>
    <w:tbl>
      <w:tblPr>
        <w:tblStyle w:val="afe"/>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4A0" w:firstRow="1" w:lastRow="0" w:firstColumn="1" w:lastColumn="0" w:noHBand="0" w:noVBand="1"/>
      </w:tblPr>
      <w:tblGrid>
        <w:gridCol w:w="2381"/>
        <w:gridCol w:w="7483"/>
      </w:tblGrid>
      <w:tr w:rsidR="00327593" w14:paraId="0EAA9DB1" w14:textId="77777777">
        <w:trPr>
          <w:jc w:val="center"/>
        </w:trPr>
        <w:tc>
          <w:tcPr>
            <w:tcW w:w="2381" w:type="dxa"/>
            <w:shd w:val="clear" w:color="auto" w:fill="EFEFEF"/>
            <w:vAlign w:val="center"/>
          </w:tcPr>
          <w:p w14:paraId="62F85AB2" w14:textId="77777777" w:rsidR="00327593" w:rsidRDefault="00CB7838">
            <w:r>
              <w:rPr>
                <w:b/>
              </w:rPr>
              <w:t>メニュー名</w:t>
            </w:r>
          </w:p>
        </w:tc>
        <w:tc>
          <w:tcPr>
            <w:tcW w:w="7483" w:type="dxa"/>
            <w:vAlign w:val="center"/>
          </w:tcPr>
          <w:p w14:paraId="6CBC4B88" w14:textId="77777777" w:rsidR="00327593" w:rsidRDefault="00327593"/>
        </w:tc>
      </w:tr>
      <w:tr w:rsidR="00327593" w14:paraId="1CF006BE" w14:textId="77777777">
        <w:trPr>
          <w:jc w:val="center"/>
        </w:trPr>
        <w:tc>
          <w:tcPr>
            <w:tcW w:w="2381" w:type="dxa"/>
            <w:shd w:val="clear" w:color="auto" w:fill="EFEFEF"/>
            <w:vAlign w:val="center"/>
          </w:tcPr>
          <w:p w14:paraId="42703763" w14:textId="77777777" w:rsidR="00327593" w:rsidRDefault="00CB7838">
            <w:r>
              <w:rPr>
                <w:b/>
              </w:rPr>
              <w:t>価格（税込）</w:t>
            </w:r>
          </w:p>
        </w:tc>
        <w:tc>
          <w:tcPr>
            <w:tcW w:w="7483" w:type="dxa"/>
            <w:vAlign w:val="center"/>
          </w:tcPr>
          <w:p w14:paraId="6609B19F" w14:textId="77777777" w:rsidR="00327593" w:rsidRDefault="00CB7838">
            <w:r>
              <w:t xml:space="preserve">　　　　　　円</w:t>
            </w:r>
          </w:p>
        </w:tc>
      </w:tr>
      <w:tr w:rsidR="00327593" w14:paraId="3DDE3175" w14:textId="77777777">
        <w:trPr>
          <w:jc w:val="center"/>
        </w:trPr>
        <w:tc>
          <w:tcPr>
            <w:tcW w:w="2381" w:type="dxa"/>
            <w:shd w:val="clear" w:color="auto" w:fill="EFEFEF"/>
            <w:vAlign w:val="center"/>
          </w:tcPr>
          <w:p w14:paraId="3F3F62AB" w14:textId="77777777" w:rsidR="00327593" w:rsidRDefault="00CB7838">
            <w:pPr>
              <w:rPr>
                <w:lang w:eastAsia="ja-JP"/>
              </w:rPr>
            </w:pPr>
            <w:r>
              <w:rPr>
                <w:b/>
                <w:lang w:eastAsia="ja-JP"/>
              </w:rPr>
              <w:t>メニュー概要・PR文</w:t>
            </w:r>
          </w:p>
        </w:tc>
        <w:tc>
          <w:tcPr>
            <w:tcW w:w="7483" w:type="dxa"/>
            <w:vAlign w:val="center"/>
          </w:tcPr>
          <w:p w14:paraId="7DB90412" w14:textId="77777777" w:rsidR="00327593" w:rsidRDefault="00CB7838">
            <w:pPr>
              <w:rPr>
                <w:lang w:eastAsia="ja-JP"/>
              </w:rPr>
            </w:pPr>
            <w:r>
              <w:rPr>
                <w:lang w:eastAsia="ja-JP"/>
              </w:rPr>
              <w:t>※チラシ・SNS等で紹介する場合があります。</w:t>
            </w:r>
            <w:r>
              <w:rPr>
                <w:lang w:eastAsia="ja-JP"/>
              </w:rPr>
              <w:br/>
            </w:r>
          </w:p>
        </w:tc>
      </w:tr>
      <w:tr w:rsidR="00327593" w14:paraId="24900E17" w14:textId="77777777">
        <w:trPr>
          <w:jc w:val="center"/>
        </w:trPr>
        <w:tc>
          <w:tcPr>
            <w:tcW w:w="2381" w:type="dxa"/>
            <w:shd w:val="clear" w:color="auto" w:fill="EFEFEF"/>
            <w:vAlign w:val="center"/>
          </w:tcPr>
          <w:p w14:paraId="101C265B" w14:textId="77777777" w:rsidR="00327593" w:rsidRDefault="00CB7838">
            <w:r>
              <w:rPr>
                <w:b/>
              </w:rPr>
              <w:t>辛さレベル</w:t>
            </w:r>
          </w:p>
        </w:tc>
        <w:tc>
          <w:tcPr>
            <w:tcW w:w="7483" w:type="dxa"/>
            <w:vAlign w:val="center"/>
          </w:tcPr>
          <w:p w14:paraId="22F82429" w14:textId="77777777" w:rsidR="00327593" w:rsidRDefault="00CB7838">
            <w:pPr>
              <w:rPr>
                <w:lang w:eastAsia="ja-JP"/>
              </w:rPr>
            </w:pPr>
            <w:r>
              <w:rPr>
                <w:lang w:eastAsia="ja-JP"/>
              </w:rPr>
              <w:t>□ 控えめ　□ 中辛　□ 辛口　□ 激辛　□ 超激辛　□ その他（　　　　　　）</w:t>
            </w:r>
          </w:p>
        </w:tc>
      </w:tr>
      <w:tr w:rsidR="00327593" w14:paraId="10190CB4" w14:textId="77777777">
        <w:trPr>
          <w:jc w:val="center"/>
        </w:trPr>
        <w:tc>
          <w:tcPr>
            <w:tcW w:w="2381" w:type="dxa"/>
            <w:shd w:val="clear" w:color="auto" w:fill="EFEFEF"/>
            <w:vAlign w:val="center"/>
          </w:tcPr>
          <w:p w14:paraId="45794FFD" w14:textId="77777777" w:rsidR="00327593" w:rsidRDefault="00CB7838">
            <w:r>
              <w:rPr>
                <w:b/>
              </w:rPr>
              <w:t>メニュー区分</w:t>
            </w:r>
          </w:p>
        </w:tc>
        <w:tc>
          <w:tcPr>
            <w:tcW w:w="7483" w:type="dxa"/>
            <w:vAlign w:val="center"/>
          </w:tcPr>
          <w:p w14:paraId="59FE6943" w14:textId="77777777" w:rsidR="00327593" w:rsidRDefault="00CB7838">
            <w:pPr>
              <w:rPr>
                <w:lang w:eastAsia="ja-JP"/>
              </w:rPr>
            </w:pPr>
            <w:r>
              <w:rPr>
                <w:lang w:eastAsia="ja-JP"/>
              </w:rPr>
              <w:t>□ 新規メニュー　□ 既存メニューのアレンジ　□ 期間限定トッピング　□ その他（　　　　　　）</w:t>
            </w:r>
          </w:p>
        </w:tc>
      </w:tr>
      <w:tr w:rsidR="00327593" w14:paraId="09C31308" w14:textId="77777777">
        <w:trPr>
          <w:jc w:val="center"/>
        </w:trPr>
        <w:tc>
          <w:tcPr>
            <w:tcW w:w="2381" w:type="dxa"/>
            <w:shd w:val="clear" w:color="auto" w:fill="EFEFEF"/>
            <w:vAlign w:val="center"/>
          </w:tcPr>
          <w:p w14:paraId="2C09154E" w14:textId="77777777" w:rsidR="00327593" w:rsidRDefault="00CB7838">
            <w:r>
              <w:rPr>
                <w:b/>
              </w:rPr>
              <w:t>提供可能期間</w:t>
            </w:r>
          </w:p>
        </w:tc>
        <w:tc>
          <w:tcPr>
            <w:tcW w:w="7483" w:type="dxa"/>
            <w:vAlign w:val="center"/>
          </w:tcPr>
          <w:p w14:paraId="738328D9" w14:textId="77777777" w:rsidR="00327593" w:rsidRDefault="00CB7838">
            <w:pPr>
              <w:rPr>
                <w:lang w:eastAsia="ja-JP"/>
              </w:rPr>
            </w:pPr>
            <w:r>
              <w:rPr>
                <w:lang w:eastAsia="ja-JP"/>
              </w:rPr>
              <w:t>□ 開催期間中すべて　□ 一部期間のみ（　　　　　　　　　　　　　　　　）</w:t>
            </w:r>
          </w:p>
        </w:tc>
      </w:tr>
      <w:tr w:rsidR="00327593" w14:paraId="09B5FEE4" w14:textId="77777777">
        <w:trPr>
          <w:jc w:val="center"/>
        </w:trPr>
        <w:tc>
          <w:tcPr>
            <w:tcW w:w="2381" w:type="dxa"/>
            <w:shd w:val="clear" w:color="auto" w:fill="EFEFEF"/>
            <w:vAlign w:val="center"/>
          </w:tcPr>
          <w:p w14:paraId="1BBDD9AC" w14:textId="77777777" w:rsidR="00327593" w:rsidRDefault="00CB7838">
            <w:r>
              <w:rPr>
                <w:b/>
              </w:rPr>
              <w:t>提供可能数</w:t>
            </w:r>
          </w:p>
        </w:tc>
        <w:tc>
          <w:tcPr>
            <w:tcW w:w="7483" w:type="dxa"/>
            <w:vAlign w:val="center"/>
          </w:tcPr>
          <w:p w14:paraId="5D546510" w14:textId="77777777" w:rsidR="00327593" w:rsidRDefault="00CB7838">
            <w:pPr>
              <w:rPr>
                <w:lang w:eastAsia="ja-JP"/>
              </w:rPr>
            </w:pPr>
            <w:r>
              <w:rPr>
                <w:lang w:eastAsia="ja-JP"/>
              </w:rPr>
              <w:t>□ 制限なし　□ 1日あたり概ね　　　　食　□ その他（　　　　　　　　　）</w:t>
            </w:r>
          </w:p>
        </w:tc>
      </w:tr>
      <w:tr w:rsidR="00327593" w14:paraId="4B05ED63" w14:textId="77777777">
        <w:trPr>
          <w:jc w:val="center"/>
        </w:trPr>
        <w:tc>
          <w:tcPr>
            <w:tcW w:w="2381" w:type="dxa"/>
            <w:shd w:val="clear" w:color="auto" w:fill="EFEFEF"/>
            <w:vAlign w:val="center"/>
          </w:tcPr>
          <w:p w14:paraId="26002FC5" w14:textId="77777777" w:rsidR="00327593" w:rsidRDefault="00CB7838">
            <w:r>
              <w:rPr>
                <w:b/>
              </w:rPr>
              <w:t>テイクアウト対応</w:t>
            </w:r>
          </w:p>
        </w:tc>
        <w:tc>
          <w:tcPr>
            <w:tcW w:w="7483" w:type="dxa"/>
            <w:vAlign w:val="center"/>
          </w:tcPr>
          <w:p w14:paraId="70356238" w14:textId="77777777" w:rsidR="00327593" w:rsidRDefault="00CB7838">
            <w:r>
              <w:t>□ 可　□ 不可　□ 要相談</w:t>
            </w:r>
          </w:p>
        </w:tc>
      </w:tr>
      <w:tr w:rsidR="00327593" w14:paraId="42D5A9AF" w14:textId="77777777">
        <w:trPr>
          <w:jc w:val="center"/>
        </w:trPr>
        <w:tc>
          <w:tcPr>
            <w:tcW w:w="2381" w:type="dxa"/>
            <w:shd w:val="clear" w:color="auto" w:fill="EFEFEF"/>
            <w:vAlign w:val="center"/>
          </w:tcPr>
          <w:p w14:paraId="3D70D04C" w14:textId="77777777" w:rsidR="00327593" w:rsidRDefault="00CB7838">
            <w:r>
              <w:rPr>
                <w:b/>
              </w:rPr>
              <w:t>写真データ</w:t>
            </w:r>
          </w:p>
        </w:tc>
        <w:tc>
          <w:tcPr>
            <w:tcW w:w="7483" w:type="dxa"/>
            <w:vAlign w:val="center"/>
          </w:tcPr>
          <w:p w14:paraId="2BF3CB94" w14:textId="77777777" w:rsidR="00327593" w:rsidRDefault="00CB7838">
            <w:r>
              <w:t>□ 可　□ 不可　□ 後日提供予定</w:t>
            </w:r>
          </w:p>
        </w:tc>
      </w:tr>
    </w:tbl>
    <w:p w14:paraId="19DB6BE7" w14:textId="77777777" w:rsidR="00327593" w:rsidRDefault="00CB7838">
      <w:pPr>
        <w:pBdr>
          <w:bottom w:val="single" w:sz="8" w:space="2" w:color="D9D9D9"/>
        </w:pBdr>
        <w:spacing w:before="160" w:after="60"/>
        <w:rPr>
          <w:lang w:eastAsia="ja-JP"/>
        </w:rPr>
      </w:pPr>
      <w:r>
        <w:rPr>
          <w:b/>
          <w:sz w:val="24"/>
          <w:lang w:eastAsia="ja-JP"/>
        </w:rPr>
        <w:lastRenderedPageBreak/>
        <w:t>３　広報掲載情報</w:t>
      </w:r>
    </w:p>
    <w:p w14:paraId="11C741C8" w14:textId="77777777" w:rsidR="00327593" w:rsidRDefault="00CB7838">
      <w:pPr>
        <w:spacing w:after="20"/>
        <w:ind w:left="227"/>
        <w:rPr>
          <w:lang w:eastAsia="ja-JP"/>
        </w:rPr>
      </w:pPr>
      <w:r>
        <w:rPr>
          <w:sz w:val="18"/>
          <w:lang w:eastAsia="ja-JP"/>
        </w:rPr>
        <w:t>※チラシ、ラリーマップ、市ホームページ、SNS等に掲載する情報です。未定の項目は空欄でも構いません。</w:t>
      </w:r>
    </w:p>
    <w:tbl>
      <w:tblPr>
        <w:tblStyle w:val="afe"/>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4A0" w:firstRow="1" w:lastRow="0" w:firstColumn="1" w:lastColumn="0" w:noHBand="0" w:noVBand="1"/>
      </w:tblPr>
      <w:tblGrid>
        <w:gridCol w:w="2381"/>
        <w:gridCol w:w="7483"/>
      </w:tblGrid>
      <w:tr w:rsidR="00327593" w14:paraId="6947C49D" w14:textId="77777777">
        <w:trPr>
          <w:jc w:val="center"/>
        </w:trPr>
        <w:tc>
          <w:tcPr>
            <w:tcW w:w="2381" w:type="dxa"/>
            <w:shd w:val="clear" w:color="auto" w:fill="EFEFEF"/>
            <w:vAlign w:val="center"/>
          </w:tcPr>
          <w:p w14:paraId="2433465D" w14:textId="77777777" w:rsidR="00327593" w:rsidRDefault="00CB7838">
            <w:r>
              <w:rPr>
                <w:b/>
              </w:rPr>
              <w:t>掲載希望店舗名</w:t>
            </w:r>
          </w:p>
        </w:tc>
        <w:tc>
          <w:tcPr>
            <w:tcW w:w="7483" w:type="dxa"/>
            <w:vAlign w:val="center"/>
          </w:tcPr>
          <w:p w14:paraId="5E1F13CF" w14:textId="77777777" w:rsidR="00327593" w:rsidRDefault="00327593"/>
        </w:tc>
      </w:tr>
      <w:tr w:rsidR="00327593" w14:paraId="6ADFF5F1" w14:textId="77777777">
        <w:trPr>
          <w:jc w:val="center"/>
        </w:trPr>
        <w:tc>
          <w:tcPr>
            <w:tcW w:w="2381" w:type="dxa"/>
            <w:shd w:val="clear" w:color="auto" w:fill="EFEFEF"/>
            <w:vAlign w:val="center"/>
          </w:tcPr>
          <w:p w14:paraId="014EA1C4" w14:textId="77777777" w:rsidR="00327593" w:rsidRDefault="00CB7838">
            <w:r>
              <w:rPr>
                <w:b/>
              </w:rPr>
              <w:t>掲載希望電話番号</w:t>
            </w:r>
          </w:p>
        </w:tc>
        <w:tc>
          <w:tcPr>
            <w:tcW w:w="7483" w:type="dxa"/>
            <w:vAlign w:val="center"/>
          </w:tcPr>
          <w:p w14:paraId="40A090CE" w14:textId="77777777" w:rsidR="00327593" w:rsidRDefault="00327593"/>
        </w:tc>
      </w:tr>
      <w:tr w:rsidR="00327593" w14:paraId="657D656D" w14:textId="77777777">
        <w:trPr>
          <w:jc w:val="center"/>
        </w:trPr>
        <w:tc>
          <w:tcPr>
            <w:tcW w:w="2381" w:type="dxa"/>
            <w:shd w:val="clear" w:color="auto" w:fill="EFEFEF"/>
            <w:vAlign w:val="center"/>
          </w:tcPr>
          <w:p w14:paraId="2CEB1251" w14:textId="77777777" w:rsidR="00327593" w:rsidRDefault="00CB7838">
            <w:r>
              <w:rPr>
                <w:b/>
              </w:rPr>
              <w:t>掲載希望住所</w:t>
            </w:r>
          </w:p>
        </w:tc>
        <w:tc>
          <w:tcPr>
            <w:tcW w:w="7483" w:type="dxa"/>
            <w:vAlign w:val="center"/>
          </w:tcPr>
          <w:p w14:paraId="512A7954" w14:textId="77777777" w:rsidR="00327593" w:rsidRDefault="00327593"/>
        </w:tc>
      </w:tr>
      <w:tr w:rsidR="00327593" w14:paraId="1A1C9E95" w14:textId="77777777">
        <w:trPr>
          <w:jc w:val="center"/>
        </w:trPr>
        <w:tc>
          <w:tcPr>
            <w:tcW w:w="2381" w:type="dxa"/>
            <w:shd w:val="clear" w:color="auto" w:fill="EFEFEF"/>
            <w:vAlign w:val="center"/>
          </w:tcPr>
          <w:p w14:paraId="16A9059B" w14:textId="77777777" w:rsidR="00327593" w:rsidRDefault="00CB7838">
            <w:pPr>
              <w:rPr>
                <w:lang w:eastAsia="ja-JP"/>
              </w:rPr>
            </w:pPr>
            <w:r>
              <w:rPr>
                <w:b/>
                <w:lang w:eastAsia="ja-JP"/>
              </w:rPr>
              <w:t>掲載希望営業時間・定休日</w:t>
            </w:r>
          </w:p>
        </w:tc>
        <w:tc>
          <w:tcPr>
            <w:tcW w:w="7483" w:type="dxa"/>
            <w:vAlign w:val="center"/>
          </w:tcPr>
          <w:p w14:paraId="6D48BA36" w14:textId="77777777" w:rsidR="00327593" w:rsidRDefault="00327593">
            <w:pPr>
              <w:rPr>
                <w:lang w:eastAsia="ja-JP"/>
              </w:rPr>
            </w:pPr>
          </w:p>
        </w:tc>
      </w:tr>
      <w:tr w:rsidR="00327593" w14:paraId="0D0E082E" w14:textId="77777777">
        <w:trPr>
          <w:jc w:val="center"/>
        </w:trPr>
        <w:tc>
          <w:tcPr>
            <w:tcW w:w="2381" w:type="dxa"/>
            <w:shd w:val="clear" w:color="auto" w:fill="EFEFEF"/>
            <w:vAlign w:val="center"/>
          </w:tcPr>
          <w:p w14:paraId="56FC826F" w14:textId="77777777" w:rsidR="00327593" w:rsidRDefault="00CB7838">
            <w:r>
              <w:rPr>
                <w:b/>
              </w:rPr>
              <w:t>店舗紹介文</w:t>
            </w:r>
          </w:p>
        </w:tc>
        <w:tc>
          <w:tcPr>
            <w:tcW w:w="7483" w:type="dxa"/>
            <w:vAlign w:val="center"/>
          </w:tcPr>
          <w:p w14:paraId="3024C107" w14:textId="77777777" w:rsidR="00327593" w:rsidRDefault="00327593"/>
        </w:tc>
      </w:tr>
      <w:tr w:rsidR="00327593" w14:paraId="3EF1E991" w14:textId="77777777">
        <w:trPr>
          <w:jc w:val="center"/>
        </w:trPr>
        <w:tc>
          <w:tcPr>
            <w:tcW w:w="2381" w:type="dxa"/>
            <w:shd w:val="clear" w:color="auto" w:fill="EFEFEF"/>
            <w:vAlign w:val="center"/>
          </w:tcPr>
          <w:p w14:paraId="6E5C8FFE" w14:textId="77777777" w:rsidR="00327593" w:rsidRDefault="00CB7838">
            <w:r>
              <w:rPr>
                <w:b/>
              </w:rPr>
              <w:t>SNS等での紹介</w:t>
            </w:r>
          </w:p>
        </w:tc>
        <w:tc>
          <w:tcPr>
            <w:tcW w:w="7483" w:type="dxa"/>
            <w:vAlign w:val="center"/>
          </w:tcPr>
          <w:p w14:paraId="700D07D2" w14:textId="77777777" w:rsidR="00327593" w:rsidRDefault="00CB7838">
            <w:pPr>
              <w:rPr>
                <w:lang w:eastAsia="ja-JP"/>
              </w:rPr>
            </w:pPr>
            <w:r>
              <w:rPr>
                <w:lang w:eastAsia="ja-JP"/>
              </w:rPr>
              <w:t>□ 可　□ 不可　□ 事前確認を希望</w:t>
            </w:r>
          </w:p>
        </w:tc>
      </w:tr>
    </w:tbl>
    <w:p w14:paraId="619A3744" w14:textId="77777777" w:rsidR="00327593" w:rsidRDefault="00CB7838">
      <w:pPr>
        <w:pBdr>
          <w:bottom w:val="single" w:sz="8" w:space="2" w:color="D9D9D9"/>
        </w:pBdr>
        <w:spacing w:before="160" w:after="60"/>
        <w:rPr>
          <w:lang w:eastAsia="ja-JP"/>
        </w:rPr>
      </w:pPr>
      <w:r>
        <w:rPr>
          <w:b/>
          <w:sz w:val="24"/>
          <w:lang w:eastAsia="ja-JP"/>
        </w:rPr>
        <w:t>４　確認・同意事項</w:t>
      </w:r>
    </w:p>
    <w:p w14:paraId="74471280" w14:textId="77777777" w:rsidR="00327593" w:rsidRDefault="00CB7838">
      <w:pPr>
        <w:spacing w:after="20"/>
        <w:ind w:left="227"/>
        <w:rPr>
          <w:lang w:eastAsia="ja-JP"/>
        </w:rPr>
      </w:pPr>
      <w:r>
        <w:rPr>
          <w:sz w:val="18"/>
          <w:lang w:eastAsia="ja-JP"/>
        </w:rPr>
        <w:t>以下の内容を確認し、同意いただける場合はチェックを入れてください。</w:t>
      </w:r>
    </w:p>
    <w:p w14:paraId="659DC0CB" w14:textId="77777777" w:rsidR="00327593" w:rsidRDefault="00CB7838">
      <w:pPr>
        <w:spacing w:after="40"/>
        <w:rPr>
          <w:lang w:eastAsia="ja-JP"/>
        </w:rPr>
      </w:pPr>
      <w:r>
        <w:rPr>
          <w:sz w:val="20"/>
          <w:lang w:eastAsia="ja-JP"/>
        </w:rPr>
        <w:t>□ イベント期間中、本イベント用の激辛メニューを1品以上提供します。</w:t>
      </w:r>
    </w:p>
    <w:p w14:paraId="6FFA152B" w14:textId="77777777" w:rsidR="00327593" w:rsidRDefault="00CB7838">
      <w:pPr>
        <w:spacing w:after="40"/>
        <w:rPr>
          <w:lang w:eastAsia="ja-JP"/>
        </w:rPr>
      </w:pPr>
      <w:r>
        <w:rPr>
          <w:sz w:val="20"/>
          <w:lang w:eastAsia="ja-JP"/>
        </w:rPr>
        <w:t>□ 来店者へのスタンプ押印等、スタンプラリーの運営に協力します。</w:t>
      </w:r>
    </w:p>
    <w:p w14:paraId="680B0243" w14:textId="77777777" w:rsidR="00327593" w:rsidRDefault="00CB7838">
      <w:pPr>
        <w:spacing w:after="40"/>
        <w:rPr>
          <w:lang w:eastAsia="ja-JP"/>
        </w:rPr>
      </w:pPr>
      <w:r>
        <w:rPr>
          <w:sz w:val="20"/>
          <w:lang w:eastAsia="ja-JP"/>
        </w:rPr>
        <w:t>□ 店舗情報、メニュー情報、写真等を市ホームページ、SNS、チラシ、ラリーマップ等に掲載することに同意します。</w:t>
      </w:r>
    </w:p>
    <w:p w14:paraId="0962B70F" w14:textId="77777777" w:rsidR="00327593" w:rsidRDefault="00CB7838">
      <w:pPr>
        <w:spacing w:after="40"/>
        <w:rPr>
          <w:lang w:eastAsia="ja-JP"/>
        </w:rPr>
      </w:pPr>
      <w:r>
        <w:rPr>
          <w:sz w:val="20"/>
          <w:lang w:eastAsia="ja-JP"/>
        </w:rPr>
        <w:t>□ イベント終了後、対象メニューの販売数等について簡単な報告に協力します。</w:t>
      </w:r>
    </w:p>
    <w:p w14:paraId="2B157173" w14:textId="77777777" w:rsidR="00327593" w:rsidRDefault="00CB7838">
      <w:pPr>
        <w:spacing w:after="40"/>
        <w:rPr>
          <w:lang w:eastAsia="ja-JP"/>
        </w:rPr>
      </w:pPr>
      <w:r>
        <w:rPr>
          <w:sz w:val="20"/>
          <w:lang w:eastAsia="ja-JP"/>
        </w:rPr>
        <w:t>□ 提供メニューの価格、品質、アレルギー表示、辛さに関する注意喚起、衛生管理等は店舗の責任で適切に対応します。</w:t>
      </w:r>
    </w:p>
    <w:p w14:paraId="70AE08B0" w14:textId="77777777" w:rsidR="00327593" w:rsidRDefault="00CB7838">
      <w:pPr>
        <w:spacing w:after="40"/>
        <w:rPr>
          <w:lang w:eastAsia="ja-JP"/>
        </w:rPr>
      </w:pPr>
      <w:r>
        <w:rPr>
          <w:sz w:val="20"/>
          <w:lang w:eastAsia="ja-JP"/>
        </w:rPr>
        <w:t>□ 応募多数の場合、店舗数、業種、エリア等のバランスを踏まえ、参加店舗の調整または抽選となる場合があることを了承します。</w:t>
      </w:r>
    </w:p>
    <w:p w14:paraId="5F9045D1" w14:textId="77777777" w:rsidR="00327593" w:rsidRDefault="00CB7838">
      <w:pPr>
        <w:spacing w:after="40"/>
        <w:rPr>
          <w:lang w:eastAsia="ja-JP"/>
        </w:rPr>
      </w:pPr>
      <w:r>
        <w:rPr>
          <w:sz w:val="20"/>
          <w:lang w:eastAsia="ja-JP"/>
        </w:rPr>
        <w:t>□ イベント内容は、参加店舗数や運営状況等により変更となる場合があることを了承します。</w:t>
      </w:r>
    </w:p>
    <w:tbl>
      <w:tblPr>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4A0" w:firstRow="1" w:lastRow="0" w:firstColumn="1" w:lastColumn="0" w:noHBand="0" w:noVBand="1"/>
      </w:tblPr>
      <w:tblGrid>
        <w:gridCol w:w="2381"/>
        <w:gridCol w:w="7483"/>
      </w:tblGrid>
      <w:tr w:rsidR="00327593" w14:paraId="2BC90E05" w14:textId="77777777">
        <w:trPr>
          <w:jc w:val="center"/>
        </w:trPr>
        <w:tc>
          <w:tcPr>
            <w:tcW w:w="2381" w:type="dxa"/>
            <w:shd w:val="clear" w:color="auto" w:fill="EFEFEF"/>
            <w:vAlign w:val="center"/>
          </w:tcPr>
          <w:p w14:paraId="3CD342C2" w14:textId="77777777" w:rsidR="00327593" w:rsidRDefault="00CB7838">
            <w:r>
              <w:rPr>
                <w:b/>
              </w:rPr>
              <w:t>店舗名</w:t>
            </w:r>
          </w:p>
        </w:tc>
        <w:tc>
          <w:tcPr>
            <w:tcW w:w="7483" w:type="dxa"/>
            <w:vAlign w:val="center"/>
          </w:tcPr>
          <w:p w14:paraId="0FB4F288" w14:textId="77777777" w:rsidR="00327593" w:rsidRDefault="00327593"/>
        </w:tc>
      </w:tr>
      <w:tr w:rsidR="00327593" w14:paraId="7EB80EF8" w14:textId="77777777">
        <w:trPr>
          <w:jc w:val="center"/>
        </w:trPr>
        <w:tc>
          <w:tcPr>
            <w:tcW w:w="2381" w:type="dxa"/>
            <w:shd w:val="clear" w:color="auto" w:fill="EFEFEF"/>
            <w:vAlign w:val="center"/>
          </w:tcPr>
          <w:p w14:paraId="5B2B9BA6" w14:textId="34F51284" w:rsidR="00327593" w:rsidRDefault="00CB7838">
            <w:pPr>
              <w:rPr>
                <w:lang w:eastAsia="ja-JP"/>
              </w:rPr>
            </w:pPr>
            <w:r>
              <w:rPr>
                <w:b/>
                <w:lang w:eastAsia="ja-JP"/>
              </w:rPr>
              <w:t>代表者名</w:t>
            </w:r>
            <w:r w:rsidR="00266F36">
              <w:rPr>
                <w:b/>
                <w:lang w:eastAsia="ja-JP"/>
              </w:rPr>
              <w:br/>
            </w:r>
            <w:r w:rsidR="00266F36">
              <w:rPr>
                <w:rFonts w:hint="eastAsia"/>
                <w:b/>
                <w:lang w:eastAsia="ja-JP"/>
              </w:rPr>
              <w:t>署名又は記名・押印</w:t>
            </w:r>
          </w:p>
        </w:tc>
        <w:tc>
          <w:tcPr>
            <w:tcW w:w="7483" w:type="dxa"/>
            <w:vAlign w:val="center"/>
          </w:tcPr>
          <w:p w14:paraId="32FF143C" w14:textId="77777777" w:rsidR="00327593" w:rsidRDefault="00CB7838">
            <w:r>
              <w:rPr>
                <w:lang w:eastAsia="ja-JP"/>
              </w:rPr>
              <w:t xml:space="preserve">　　　　　　　　　　　　　　　　　　　</w:t>
            </w:r>
            <w:r>
              <w:t>印</w:t>
            </w:r>
          </w:p>
        </w:tc>
      </w:tr>
    </w:tbl>
    <w:p w14:paraId="762343BD" w14:textId="77777777" w:rsidR="00327593" w:rsidRDefault="00CB7838">
      <w:pPr>
        <w:pBdr>
          <w:bottom w:val="single" w:sz="8" w:space="2" w:color="D9D9D9"/>
        </w:pBdr>
        <w:spacing w:before="160" w:after="60"/>
        <w:rPr>
          <w:lang w:eastAsia="ja-JP"/>
        </w:rPr>
      </w:pPr>
      <w:r>
        <w:rPr>
          <w:b/>
          <w:sz w:val="24"/>
          <w:lang w:eastAsia="ja-JP"/>
        </w:rPr>
        <w:t>５　提出先・問い合わせ先</w:t>
      </w:r>
    </w:p>
    <w:tbl>
      <w:tblPr>
        <w:tblStyle w:val="afe"/>
        <w:tblW w:w="0" w:type="auto"/>
        <w:jc w:val="center"/>
        <w:tblBorders>
          <w:top w:val="single" w:sz="6" w:space="0" w:color="B7B7B7"/>
          <w:left w:val="single" w:sz="6" w:space="0" w:color="B7B7B7"/>
          <w:bottom w:val="single" w:sz="6" w:space="0" w:color="B7B7B7"/>
          <w:right w:val="single" w:sz="6" w:space="0" w:color="B7B7B7"/>
          <w:insideH w:val="single" w:sz="6" w:space="0" w:color="B7B7B7"/>
          <w:insideV w:val="single" w:sz="6" w:space="0" w:color="B7B7B7"/>
        </w:tblBorders>
        <w:tblLayout w:type="fixed"/>
        <w:tblLook w:val="04A0" w:firstRow="1" w:lastRow="0" w:firstColumn="1" w:lastColumn="0" w:noHBand="0" w:noVBand="1"/>
      </w:tblPr>
      <w:tblGrid>
        <w:gridCol w:w="2381"/>
        <w:gridCol w:w="7483"/>
      </w:tblGrid>
      <w:tr w:rsidR="00327593" w14:paraId="43BC902C" w14:textId="77777777">
        <w:trPr>
          <w:jc w:val="center"/>
        </w:trPr>
        <w:tc>
          <w:tcPr>
            <w:tcW w:w="2381" w:type="dxa"/>
            <w:shd w:val="clear" w:color="auto" w:fill="EFEFEF"/>
            <w:vAlign w:val="center"/>
          </w:tcPr>
          <w:p w14:paraId="41EAAF68" w14:textId="77777777" w:rsidR="00327593" w:rsidRDefault="00CB7838">
            <w:r>
              <w:rPr>
                <w:b/>
              </w:rPr>
              <w:t>提出先</w:t>
            </w:r>
          </w:p>
        </w:tc>
        <w:tc>
          <w:tcPr>
            <w:tcW w:w="7483" w:type="dxa"/>
            <w:vAlign w:val="center"/>
          </w:tcPr>
          <w:p w14:paraId="63580B76" w14:textId="77777777" w:rsidR="00327593" w:rsidRDefault="00CB7838">
            <w:r>
              <w:t>岩出市役所　産業振興課</w:t>
            </w:r>
          </w:p>
        </w:tc>
      </w:tr>
      <w:tr w:rsidR="00327593" w14:paraId="3DBFB10C" w14:textId="77777777">
        <w:trPr>
          <w:jc w:val="center"/>
        </w:trPr>
        <w:tc>
          <w:tcPr>
            <w:tcW w:w="2381" w:type="dxa"/>
            <w:shd w:val="clear" w:color="auto" w:fill="EFEFEF"/>
            <w:vAlign w:val="center"/>
          </w:tcPr>
          <w:p w14:paraId="33F3CDD0" w14:textId="77777777" w:rsidR="00327593" w:rsidRDefault="00CB7838">
            <w:r>
              <w:rPr>
                <w:b/>
              </w:rPr>
              <w:t>担当</w:t>
            </w:r>
          </w:p>
        </w:tc>
        <w:tc>
          <w:tcPr>
            <w:tcW w:w="7483" w:type="dxa"/>
            <w:vAlign w:val="center"/>
          </w:tcPr>
          <w:p w14:paraId="2B2B78A2" w14:textId="3726F8C1" w:rsidR="00327593" w:rsidRDefault="00266F36">
            <w:r>
              <w:rPr>
                <w:rFonts w:hint="eastAsia"/>
                <w:lang w:eastAsia="ja-JP"/>
              </w:rPr>
              <w:t>田中・</w:t>
            </w:r>
            <w:r w:rsidR="00CB7838">
              <w:t>清水</w:t>
            </w:r>
          </w:p>
        </w:tc>
      </w:tr>
      <w:tr w:rsidR="00327593" w14:paraId="08B12A74" w14:textId="77777777">
        <w:trPr>
          <w:jc w:val="center"/>
        </w:trPr>
        <w:tc>
          <w:tcPr>
            <w:tcW w:w="2381" w:type="dxa"/>
            <w:shd w:val="clear" w:color="auto" w:fill="EFEFEF"/>
            <w:vAlign w:val="center"/>
          </w:tcPr>
          <w:p w14:paraId="7DF7FD29" w14:textId="77777777" w:rsidR="00327593" w:rsidRDefault="00CB7838">
            <w:r>
              <w:rPr>
                <w:b/>
              </w:rPr>
              <w:t>電話</w:t>
            </w:r>
          </w:p>
        </w:tc>
        <w:tc>
          <w:tcPr>
            <w:tcW w:w="7483" w:type="dxa"/>
            <w:vAlign w:val="center"/>
          </w:tcPr>
          <w:p w14:paraId="2DB80C00" w14:textId="5A4618A0" w:rsidR="00327593" w:rsidRDefault="00CB7838">
            <w:r>
              <w:t>0736-6</w:t>
            </w:r>
            <w:r w:rsidR="00266F36">
              <w:rPr>
                <w:rFonts w:hint="eastAsia"/>
                <w:lang w:eastAsia="ja-JP"/>
              </w:rPr>
              <w:t>3-5840</w:t>
            </w:r>
          </w:p>
        </w:tc>
      </w:tr>
      <w:tr w:rsidR="00327593" w14:paraId="7298A1FA" w14:textId="77777777">
        <w:trPr>
          <w:jc w:val="center"/>
        </w:trPr>
        <w:tc>
          <w:tcPr>
            <w:tcW w:w="2381" w:type="dxa"/>
            <w:shd w:val="clear" w:color="auto" w:fill="EFEFEF"/>
            <w:vAlign w:val="center"/>
          </w:tcPr>
          <w:p w14:paraId="0FB65E70" w14:textId="77777777" w:rsidR="00327593" w:rsidRDefault="00CB7838">
            <w:r>
              <w:rPr>
                <w:b/>
              </w:rPr>
              <w:t>提出方法</w:t>
            </w:r>
          </w:p>
        </w:tc>
        <w:tc>
          <w:tcPr>
            <w:tcW w:w="7483" w:type="dxa"/>
            <w:vAlign w:val="center"/>
          </w:tcPr>
          <w:p w14:paraId="6251AE4D" w14:textId="6F261E16" w:rsidR="00327593" w:rsidRDefault="00CB7838">
            <w:pPr>
              <w:rPr>
                <w:lang w:eastAsia="ja-JP"/>
              </w:rPr>
            </w:pPr>
            <w:r>
              <w:rPr>
                <w:lang w:eastAsia="ja-JP"/>
              </w:rPr>
              <w:t>□ メール　□ FAX　□ 持参　□ 郵送</w:t>
            </w:r>
            <w:r>
              <w:rPr>
                <w:lang w:eastAsia="ja-JP"/>
              </w:rPr>
              <w:br/>
              <w:t>メール：</w:t>
            </w:r>
            <w:r w:rsidR="00C85AF6">
              <w:rPr>
                <w:rFonts w:hint="eastAsia"/>
                <w:lang w:eastAsia="ja-JP"/>
              </w:rPr>
              <w:t>s</w:t>
            </w:r>
            <w:r w:rsidR="00C85AF6">
              <w:rPr>
                <w:lang w:eastAsia="ja-JP"/>
              </w:rPr>
              <w:t>anshin</w:t>
            </w:r>
            <w:r w:rsidR="00266F36">
              <w:rPr>
                <w:lang w:eastAsia="ja-JP"/>
              </w:rPr>
              <w:t>@city.iwade.lg.jp</w:t>
            </w:r>
            <w:r>
              <w:rPr>
                <w:lang w:eastAsia="ja-JP"/>
              </w:rPr>
              <w:t xml:space="preserve">　　FAX：</w:t>
            </w:r>
            <w:r w:rsidR="00266F36">
              <w:rPr>
                <w:rFonts w:hint="eastAsia"/>
                <w:lang w:eastAsia="ja-JP"/>
              </w:rPr>
              <w:t>0</w:t>
            </w:r>
            <w:r w:rsidR="00266F36">
              <w:rPr>
                <w:lang w:eastAsia="ja-JP"/>
              </w:rPr>
              <w:t>736-63-5841</w:t>
            </w:r>
          </w:p>
        </w:tc>
      </w:tr>
      <w:tr w:rsidR="00327593" w14:paraId="3943C2A3" w14:textId="77777777">
        <w:trPr>
          <w:jc w:val="center"/>
        </w:trPr>
        <w:tc>
          <w:tcPr>
            <w:tcW w:w="2381" w:type="dxa"/>
            <w:shd w:val="clear" w:color="auto" w:fill="EFEFEF"/>
            <w:vAlign w:val="center"/>
          </w:tcPr>
          <w:p w14:paraId="648AE423" w14:textId="77777777" w:rsidR="00327593" w:rsidRDefault="00CB7838">
            <w:r>
              <w:rPr>
                <w:b/>
              </w:rPr>
              <w:t>備考</w:t>
            </w:r>
          </w:p>
        </w:tc>
        <w:tc>
          <w:tcPr>
            <w:tcW w:w="7483" w:type="dxa"/>
            <w:vAlign w:val="center"/>
          </w:tcPr>
          <w:p w14:paraId="3F5EF758" w14:textId="77777777" w:rsidR="00327593" w:rsidRDefault="00CB7838">
            <w:pPr>
              <w:rPr>
                <w:lang w:eastAsia="ja-JP"/>
              </w:rPr>
            </w:pPr>
            <w:r>
              <w:rPr>
                <w:lang w:eastAsia="ja-JP"/>
              </w:rPr>
              <w:t>※電話は問い合わせ・事前相談用とし、正式申込は本申込書の提出により受け付けます。</w:t>
            </w:r>
          </w:p>
        </w:tc>
      </w:tr>
    </w:tbl>
    <w:p w14:paraId="5F10695D" w14:textId="60654672" w:rsidR="009A2858" w:rsidRDefault="00CB7838">
      <w:pPr>
        <w:rPr>
          <w:lang w:eastAsia="ja-JP"/>
        </w:rPr>
      </w:pPr>
      <w:r>
        <w:rPr>
          <w:lang w:eastAsia="ja-JP"/>
        </w:rPr>
        <w:br/>
      </w:r>
    </w:p>
    <w:sectPr w:rsidR="009A2858" w:rsidSect="00034616">
      <w:footerReference w:type="default" r:id="rId8"/>
      <w:pgSz w:w="11906" w:h="16838"/>
      <w:pgMar w:top="850" w:right="1020" w:bottom="85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D192" w14:textId="77777777" w:rsidR="009A2858" w:rsidRDefault="00CB7838">
      <w:pPr>
        <w:spacing w:after="0" w:line="240" w:lineRule="auto"/>
      </w:pPr>
      <w:r>
        <w:separator/>
      </w:r>
    </w:p>
  </w:endnote>
  <w:endnote w:type="continuationSeparator" w:id="0">
    <w:p w14:paraId="6465FC7C" w14:textId="77777777" w:rsidR="009A2858" w:rsidRDefault="00CB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4082" w14:textId="1ECF1FDB" w:rsidR="00327593" w:rsidRDefault="00327593">
    <w:pPr>
      <w:pStyle w:val="a7"/>
      <w:jc w:val="center"/>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015C" w14:textId="77777777" w:rsidR="009A2858" w:rsidRDefault="00CB7838">
      <w:pPr>
        <w:spacing w:after="0" w:line="240" w:lineRule="auto"/>
      </w:pPr>
      <w:r>
        <w:separator/>
      </w:r>
    </w:p>
  </w:footnote>
  <w:footnote w:type="continuationSeparator" w:id="0">
    <w:p w14:paraId="5C35712A" w14:textId="77777777" w:rsidR="009A2858" w:rsidRDefault="00CB7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7CA"/>
    <w:rsid w:val="0015074B"/>
    <w:rsid w:val="00266F36"/>
    <w:rsid w:val="0029639D"/>
    <w:rsid w:val="00326F90"/>
    <w:rsid w:val="00327593"/>
    <w:rsid w:val="00632755"/>
    <w:rsid w:val="00903195"/>
    <w:rsid w:val="009A2858"/>
    <w:rsid w:val="00A302C1"/>
    <w:rsid w:val="00AA1D8D"/>
    <w:rsid w:val="00B47730"/>
    <w:rsid w:val="00C85AF6"/>
    <w:rsid w:val="00CB0664"/>
    <w:rsid w:val="00CB78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67558A3"/>
  <w14:defaultImageDpi w14:val="300"/>
  <w15:docId w15:val="{3C27E0BC-73A1-4153-941C-CF2DF644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游ゴシック" w:eastAsia="游ゴシック" w:hAnsi="游ゴシック"/>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1196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智貴</dc:creator>
  <cp:keywords/>
  <dc:description>generated by python-docx</dc:description>
  <cp:lastModifiedBy>田中 智貴</cp:lastModifiedBy>
  <cp:revision>6</cp:revision>
  <cp:lastPrinted>2026-06-16T08:34:00Z</cp:lastPrinted>
  <dcterms:created xsi:type="dcterms:W3CDTF">2026-06-16T08:33:00Z</dcterms:created>
  <dcterms:modified xsi:type="dcterms:W3CDTF">2026-06-18T09:03:00Z</dcterms:modified>
  <cp:category/>
</cp:coreProperties>
</file>